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sz w:val="40"/>
        </w:rPr>
        <w:t>ZENYVA™ Gentle — Indiegogo Campaign Story</w:t>
      </w:r>
    </w:p>
    <w:p/>
    <w:p>
      <w:r>
        <w:t>ZENYVA™ Gentle — Calm, clear energy. Daily support.</w:t>
      </w:r>
    </w:p>
    <w:p/>
    <w:p>
      <w:r>
        <w:t>What it is</w:t>
      </w:r>
    </w:p>
    <w:p>
      <w:r>
        <w:t>A simple, feel-good daily stack: Vitamin E • Zinc • Magnesium • Iodine. Two capsules a day — one with breakfast, one with dinner.</w:t>
      </w:r>
    </w:p>
    <w:p/>
    <w:p>
      <w:r>
        <w:t>Why we made it</w:t>
      </w:r>
    </w:p>
    <w:p>
      <w:r>
        <w:t>Life is noisy. We built ZENYVA Gentle to be a dependable daily baseline — support for energy, clarity, and resilience without the hype.</w:t>
      </w:r>
    </w:p>
    <w:p/>
    <w:p>
      <w:r>
        <w:t>What’s inside (and why)</w:t>
      </w:r>
    </w:p>
    <w:p>
      <w:pPr>
        <w:pStyle w:val="ListBullet"/>
      </w:pPr>
      <w:r>
        <w:t>Vitamin E (200% DV): Antioxidant support to protect cells from everyday oxidative stress.</w:t>
      </w:r>
    </w:p>
    <w:p>
      <w:pPr>
        <w:pStyle w:val="ListBullet"/>
      </w:pPr>
      <w:r>
        <w:t>Zinc (200% DV): Immune and cognitive support to help you stay sharp.</w:t>
      </w:r>
    </w:p>
    <w:p>
      <w:pPr>
        <w:pStyle w:val="ListBullet"/>
      </w:pPr>
      <w:r>
        <w:t>Magnesium (350 mg): Foundational mineral for nerves and muscles — helps you feel steady and clear.</w:t>
      </w:r>
    </w:p>
    <w:p>
      <w:pPr>
        <w:pStyle w:val="ListBullet"/>
      </w:pPr>
      <w:r>
        <w:t>Iodine (200% DV): Supports normal thyroid function — the body’s energy tempo setter.</w:t>
      </w:r>
    </w:p>
    <w:p/>
    <w:p>
      <w:r>
        <w:t>How to take it</w:t>
      </w:r>
    </w:p>
    <w:p>
      <w:r>
        <w:t>Take 2 capsules daily with food — 1 in the morning and 1 in the evening.</w:t>
      </w:r>
    </w:p>
    <w:p/>
    <w:p>
      <w:r>
        <w:t>Quality &amp; testing</w:t>
      </w:r>
    </w:p>
    <w:p>
      <w:r>
        <w:t>Made in the USA in a GMP‑certified facility. Each batch is third‑party tested for identity, potency, and purity.</w:t>
      </w:r>
    </w:p>
    <w:p/>
    <w:p>
      <w:r>
        <w:t>Perks (your picks)</w:t>
      </w:r>
    </w:p>
    <w:p>
      <w:pPr>
        <w:pStyle w:val="ListBullet"/>
      </w:pPr>
      <w:r>
        <w:t>$49 – Starter (1 bottle / 30 days)</w:t>
      </w:r>
    </w:p>
    <w:p>
      <w:pPr>
        <w:pStyle w:val="ListBullet"/>
      </w:pPr>
      <w:r>
        <w:t>$135 – Quarter Kit (3 bottles / 90 days) — Best value</w:t>
      </w:r>
    </w:p>
    <w:p>
      <w:pPr>
        <w:pStyle w:val="ListBullet"/>
      </w:pPr>
      <w:r>
        <w:t>$499 – Year Kit (12 bottles) — Founder thank‑you + name on our site</w:t>
      </w:r>
    </w:p>
    <w:p>
      <w:pPr>
        <w:pStyle w:val="ListBullet"/>
      </w:pPr>
      <w:r>
        <w:t>$999 – VIP Founder (24 bottles + private Q&amp;A + Founding Backer listing)</w:t>
      </w:r>
    </w:p>
    <w:p/>
    <w:p>
      <w:r>
        <w:t>How Indiegogo helps</w:t>
      </w:r>
    </w:p>
    <w:p>
      <w:r>
        <w:t>We’re launching here to fund our first production run and to build our early community. Fixed funding adds urgency; after success we’ll move to InDemand so late backers can still join.</w:t>
      </w:r>
    </w:p>
    <w:p/>
    <w:p>
      <w:r>
        <w:t>Timeline</w:t>
      </w:r>
    </w:p>
    <w:p>
      <w:r>
        <w:t>Week 0–4: Campaign • Week 2: production slot &amp; components locked • Week 3–6: manufacture + testing • Week 7–9: freight to 3PL • Week 10–12: ship rewards (US first).</w:t>
      </w:r>
    </w:p>
    <w:p/>
    <w:p>
      <w:r>
        <w:t>Risks &amp; how we manage them</w:t>
      </w:r>
    </w:p>
    <w:p>
      <w:r>
        <w:t>Supply timing and testing windows are the variables in supplements. We padded the schedule, chose dependable partners, and we’ll post weekly updates.</w:t>
      </w:r>
    </w:p>
    <w:p/>
    <w:p>
      <w:r>
        <w:t>Required note</w:t>
      </w:r>
    </w:p>
    <w:p>
      <w:r>
        <w:t>These statements have not been evaluated by the Food and Drug Administration. This product is not intended to diagnose, treat, cure, or prevent any disease.</w:t>
      </w:r>
    </w:p>
    <w:p/>
    <w:p>
      <w:r>
        <w:t>Prepared: 2025-09-04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